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40C6" w14:textId="77777777" w:rsidR="00640569" w:rsidRDefault="00941FCA">
      <w:pPr>
        <w:pStyle w:val="Heading1"/>
      </w:pPr>
      <w:r>
        <w:t>Extended 5-Minute Elementary Skits Bundle</w:t>
      </w:r>
    </w:p>
    <w:p w14:paraId="55033E67" w14:textId="3AE8C914" w:rsidR="00E642B1" w:rsidRDefault="00E642B1" w:rsidP="00E642B1">
      <w:r>
        <w:t>Extended 5-Minute Skits (1–</w:t>
      </w:r>
      <w:r>
        <w:t>5</w:t>
      </w:r>
      <w:r>
        <w:t>)</w:t>
      </w:r>
    </w:p>
    <w:p w14:paraId="52BCB628" w14:textId="5EC05D24" w:rsidR="00E642B1" w:rsidRDefault="00E642B1" w:rsidP="00E642B1"/>
    <w:p w14:paraId="7F0DEA50" w14:textId="77777777" w:rsidR="00E642B1" w:rsidRDefault="00E642B1" w:rsidP="00E642B1">
      <w:pPr>
        <w:pStyle w:val="Heading2"/>
      </w:pPr>
      <w:r>
        <w:t>Skit 1: "The Magic Shield"</w:t>
      </w:r>
    </w:p>
    <w:p w14:paraId="53E2F5F9" w14:textId="50D116F9" w:rsidR="00E642B1" w:rsidRDefault="00E642B1" w:rsidP="00E642B1">
      <w:r>
        <w:t>Characters:</w:t>
      </w:r>
      <w:r>
        <w:br/>
        <w:t>- Alex (kid)</w:t>
      </w:r>
      <w:r>
        <w:br/>
        <w:t>- Sparkle (talking bird</w:t>
      </w:r>
      <w:r>
        <w:t xml:space="preserve"> or any animal)</w:t>
      </w:r>
      <w:r>
        <w:br/>
        <w:t>- Peer (kid offering something unhealthy)</w:t>
      </w:r>
    </w:p>
    <w:p w14:paraId="2CA4F480" w14:textId="4503357C" w:rsidR="00E642B1" w:rsidRDefault="00E642B1" w:rsidP="00E642B1">
      <w:pPr>
        <w:rPr>
          <w:b/>
          <w:bCs/>
        </w:rPr>
      </w:pPr>
      <w:r>
        <w:br/>
        <w:t>Scene: A park. Alex is playing with a ball.</w:t>
      </w:r>
    </w:p>
    <w:p w14:paraId="006F3D9E" w14:textId="286B9F07" w:rsidR="00E642B1" w:rsidRPr="00E642B1" w:rsidRDefault="00E642B1" w:rsidP="00E642B1"/>
    <w:p w14:paraId="4F448F6B" w14:textId="77777777" w:rsidR="00E642B1" w:rsidRDefault="00E642B1" w:rsidP="00E642B1">
      <w:r>
        <w:t>Scene: A park. Alex is bouncing a ball.</w:t>
      </w:r>
    </w:p>
    <w:p w14:paraId="143EC933" w14:textId="324C3597" w:rsidR="00E642B1" w:rsidRDefault="00E642B1" w:rsidP="00E642B1">
      <w:r>
        <w:t>Peer: Hey Alex! Look what I’ve got. (shows fake cigarette/energy drink) It makes</w:t>
      </w:r>
    </w:p>
    <w:p w14:paraId="47B96E63" w14:textId="77777777" w:rsidR="00E642B1" w:rsidRDefault="00E642B1" w:rsidP="00E642B1">
      <w:r>
        <w:t>you look cool. Want some?</w:t>
      </w:r>
    </w:p>
    <w:p w14:paraId="2FCCA308" w14:textId="77777777" w:rsidR="00E642B1" w:rsidRDefault="00E642B1" w:rsidP="00E642B1">
      <w:r>
        <w:t>Alex: I don’t know... maybe just one sip?</w:t>
      </w:r>
    </w:p>
    <w:p w14:paraId="5897464B" w14:textId="77777777" w:rsidR="00E642B1" w:rsidRDefault="00E642B1" w:rsidP="00E642B1">
      <w:r>
        <w:t>(Sparkle swoops in dramatically.)</w:t>
      </w:r>
    </w:p>
    <w:p w14:paraId="3E7083A9" w14:textId="77777777" w:rsidR="00E642B1" w:rsidRDefault="00E642B1" w:rsidP="00E642B1">
      <w:r>
        <w:t>Sparkle: Freeze! Danger spotted! Alex, where’s your Magic Shield?</w:t>
      </w:r>
    </w:p>
    <w:p w14:paraId="7D77D11E" w14:textId="77777777" w:rsidR="00E642B1" w:rsidRDefault="00E642B1" w:rsidP="00E642B1">
      <w:r>
        <w:t>Alex: Magic Shield?</w:t>
      </w:r>
    </w:p>
    <w:p w14:paraId="789E6D39" w14:textId="77777777" w:rsidR="00E642B1" w:rsidRDefault="00E642B1" w:rsidP="00E642B1">
      <w:r>
        <w:t>Sparkle: Yes! Your shield is your strong voice that says “No!” Let’s practice.</w:t>
      </w:r>
    </w:p>
    <w:p w14:paraId="70D11153" w14:textId="77777777" w:rsidR="00E642B1" w:rsidRDefault="00E642B1" w:rsidP="00E642B1">
      <w:r>
        <w:t>Alex (softly): No...</w:t>
      </w:r>
    </w:p>
    <w:p w14:paraId="1F929377" w14:textId="77777777" w:rsidR="00E642B1" w:rsidRDefault="00E642B1" w:rsidP="00E642B1">
      <w:r>
        <w:t>Sparkle: Too quiet! Audience, help Alex! On three, let’s all say “No!” together!</w:t>
      </w:r>
    </w:p>
    <w:p w14:paraId="55300EE0" w14:textId="77777777" w:rsidR="00E642B1" w:rsidRDefault="00E642B1" w:rsidP="00E642B1">
      <w:r>
        <w:t>Audience: NO!</w:t>
      </w:r>
    </w:p>
    <w:p w14:paraId="2FB78EA1" w14:textId="77777777" w:rsidR="00E642B1" w:rsidRDefault="00E642B1" w:rsidP="00E642B1">
      <w:r>
        <w:t>Alex (louder): No thank you! I choose to be strong and healthy!</w:t>
      </w:r>
    </w:p>
    <w:p w14:paraId="2FE77581" w14:textId="77777777" w:rsidR="00E642B1" w:rsidRDefault="00E642B1" w:rsidP="00E642B1">
      <w:r>
        <w:t>Peer (shrugs): Aw, come on. Everyone’s doing it.</w:t>
      </w:r>
    </w:p>
    <w:p w14:paraId="5D93A67C" w14:textId="77777777" w:rsidR="00E642B1" w:rsidRDefault="00E642B1" w:rsidP="00E642B1">
      <w:r>
        <w:t xml:space="preserve">Sparkle: Classic trick! </w:t>
      </w:r>
      <w:proofErr w:type="gramStart"/>
      <w:r>
        <w:t>Alex,</w:t>
      </w:r>
      <w:proofErr w:type="gramEnd"/>
      <w:r>
        <w:t xml:space="preserve"> let’s test your shield again. This time add power</w:t>
      </w:r>
    </w:p>
    <w:p w14:paraId="0466CDF9" w14:textId="77777777" w:rsidR="00E642B1" w:rsidRDefault="00E642B1" w:rsidP="00E642B1">
      <w:r>
        <w:t>moves! (demonstrates crossing arms like an “X”)</w:t>
      </w:r>
    </w:p>
    <w:p w14:paraId="76F884A6" w14:textId="77777777" w:rsidR="00E642B1" w:rsidRDefault="00E642B1" w:rsidP="00E642B1">
      <w:r>
        <w:lastRenderedPageBreak/>
        <w:t>Alex (with move): No! I choose to be strong and healthy!</w:t>
      </w:r>
    </w:p>
    <w:p w14:paraId="3705C12D" w14:textId="77777777" w:rsidR="00E642B1" w:rsidRDefault="00E642B1" w:rsidP="00E642B1">
      <w:r>
        <w:t>Audience joins in.</w:t>
      </w:r>
    </w:p>
    <w:p w14:paraId="72D0B256" w14:textId="77777777" w:rsidR="00E642B1" w:rsidRDefault="00E642B1" w:rsidP="00E642B1"/>
    <w:p w14:paraId="4B568906" w14:textId="77777777" w:rsidR="00E642B1" w:rsidRDefault="00E642B1" w:rsidP="00E642B1">
      <w:r>
        <w:t>Peer: Hmm... what if I say it’ll make you popular?</w:t>
      </w:r>
    </w:p>
    <w:p w14:paraId="51D387B7" w14:textId="77777777" w:rsidR="00E642B1" w:rsidRDefault="00E642B1" w:rsidP="00E642B1">
      <w:r>
        <w:t>Sparkle: Shield up, Alex! Try again!</w:t>
      </w:r>
    </w:p>
    <w:p w14:paraId="3B0A5DD5" w14:textId="77777777" w:rsidR="00E642B1" w:rsidRDefault="00E642B1" w:rsidP="00E642B1">
      <w:r>
        <w:t>Alex: No thank you! I don’t need that to be popular—I’m proud of who I am!</w:t>
      </w:r>
    </w:p>
    <w:p w14:paraId="17BE92DE" w14:textId="77777777" w:rsidR="00E642B1" w:rsidRDefault="00E642B1" w:rsidP="00E642B1">
      <w:r>
        <w:t>Peer (pouts): Fine! (walks away)</w:t>
      </w:r>
    </w:p>
    <w:p w14:paraId="05150400" w14:textId="77777777" w:rsidR="00E642B1" w:rsidRDefault="00E642B1" w:rsidP="00E642B1">
      <w:r>
        <w:t>Sparkle: See, Alex? You stood strong every time.</w:t>
      </w:r>
    </w:p>
    <w:p w14:paraId="12473411" w14:textId="77777777" w:rsidR="00E642B1" w:rsidRDefault="00E642B1" w:rsidP="00E642B1">
      <w:r>
        <w:t>Alex: Yeah, and it felt good to say no.</w:t>
      </w:r>
    </w:p>
    <w:p w14:paraId="50A52F44" w14:textId="77777777" w:rsidR="00E642B1" w:rsidRDefault="00E642B1" w:rsidP="00E642B1">
      <w:r>
        <w:t>Sparkle (to audience): And remember, kids—your voice is your shield, and you</w:t>
      </w:r>
    </w:p>
    <w:p w14:paraId="6C131B4B" w14:textId="77777777" w:rsidR="00E642B1" w:rsidRDefault="00E642B1" w:rsidP="00E642B1">
      <w:r>
        <w:t>can use it anywhere!</w:t>
      </w:r>
    </w:p>
    <w:p w14:paraId="340AF30C" w14:textId="77777777" w:rsidR="00E642B1" w:rsidRDefault="00E642B1" w:rsidP="00E642B1">
      <w:r>
        <w:t>(All shout “NO!” together.)</w:t>
      </w:r>
    </w:p>
    <w:p w14:paraId="1DCEAD32" w14:textId="77777777" w:rsidR="00E642B1" w:rsidRDefault="00E642B1" w:rsidP="00E642B1"/>
    <w:p w14:paraId="241B903A" w14:textId="77777777" w:rsidR="00E642B1" w:rsidRDefault="00E642B1" w:rsidP="00E642B1">
      <w:pPr>
        <w:pStyle w:val="Heading2"/>
      </w:pPr>
      <w:r>
        <w:t>Skit 2: "The Mystery of the Missing Energy"</w:t>
      </w:r>
    </w:p>
    <w:p w14:paraId="5078B69B" w14:textId="77777777" w:rsidR="00E642B1" w:rsidRDefault="00E642B1" w:rsidP="00E642B1">
      <w:r>
        <w:t>Characters:</w:t>
      </w:r>
      <w:r>
        <w:br/>
        <w:t>- Sam (kid)</w:t>
      </w:r>
      <w:r>
        <w:br/>
        <w:t>- Detective Dot (funny detective)</w:t>
      </w:r>
      <w:r>
        <w:br/>
        <w:t>- Healthy Helper 1 (water)</w:t>
      </w:r>
      <w:r>
        <w:br/>
        <w:t>- Healthy Helper 2 (fruit/snack)</w:t>
      </w:r>
      <w:r>
        <w:br/>
        <w:t>- Healthy Helper 3 (rest/sleep)</w:t>
      </w:r>
    </w:p>
    <w:p w14:paraId="231AF54B" w14:textId="42023CFA" w:rsidR="00E642B1" w:rsidRDefault="00E642B1" w:rsidP="00E642B1">
      <w:r>
        <w:br/>
        <w:t>Scene: Sam is sitting on a bench, yawning</w:t>
      </w:r>
    </w:p>
    <w:p w14:paraId="44D91D1C" w14:textId="77777777" w:rsidR="00E642B1" w:rsidRDefault="00E642B1" w:rsidP="00E642B1">
      <w:r>
        <w:t>Scene: Sam is slouched on a bench.</w:t>
      </w:r>
    </w:p>
    <w:p w14:paraId="583E8B7E" w14:textId="77777777" w:rsidR="00E642B1" w:rsidRDefault="00E642B1" w:rsidP="00E642B1">
      <w:r>
        <w:t xml:space="preserve">Sam: I’m </w:t>
      </w:r>
      <w:proofErr w:type="spellStart"/>
      <w:r>
        <w:t>sooo</w:t>
      </w:r>
      <w:proofErr w:type="spellEnd"/>
      <w:r>
        <w:t xml:space="preserve"> tired. I can’t run, can’t play...</w:t>
      </w:r>
    </w:p>
    <w:p w14:paraId="727A562F" w14:textId="77777777" w:rsidR="00E642B1" w:rsidRDefault="00E642B1" w:rsidP="00E642B1">
      <w:r>
        <w:t>(Detective Dot rushes in.)</w:t>
      </w:r>
    </w:p>
    <w:p w14:paraId="5A493B1D" w14:textId="77777777" w:rsidR="00E642B1" w:rsidRDefault="00E642B1" w:rsidP="00E642B1">
      <w:r>
        <w:t>Dot: Aha! The case of the Missing Energy! I’ll find the clues.</w:t>
      </w:r>
    </w:p>
    <w:p w14:paraId="466DB30F" w14:textId="77777777" w:rsidR="00E642B1" w:rsidRDefault="00E642B1" w:rsidP="00E642B1">
      <w:proofErr w:type="gramStart"/>
      <w:r>
        <w:t>Kids,</w:t>
      </w:r>
      <w:proofErr w:type="gramEnd"/>
      <w:r>
        <w:t xml:space="preserve"> let’s investigate!</w:t>
      </w:r>
    </w:p>
    <w:p w14:paraId="797B1306" w14:textId="77777777" w:rsidR="00E642B1" w:rsidRDefault="00E642B1" w:rsidP="00E642B1">
      <w:r>
        <w:t>Dot (to Sam): What did you eat for breakfast?</w:t>
      </w:r>
    </w:p>
    <w:p w14:paraId="0195BF73" w14:textId="77777777" w:rsidR="00E642B1" w:rsidRDefault="00E642B1" w:rsidP="00E642B1">
      <w:r>
        <w:lastRenderedPageBreak/>
        <w:t>Sam: Candy... soda... maybe a cookie.</w:t>
      </w:r>
    </w:p>
    <w:p w14:paraId="68DE5267" w14:textId="77777777" w:rsidR="00E642B1" w:rsidRDefault="00E642B1" w:rsidP="00E642B1">
      <w:r>
        <w:t>Dot (gasps): Sugar overload! Clue #1: Too much sugar.</w:t>
      </w:r>
    </w:p>
    <w:p w14:paraId="340C1907" w14:textId="77777777" w:rsidR="00E642B1" w:rsidRDefault="00E642B1" w:rsidP="00E642B1">
      <w:r>
        <w:t>Dot: And what time did you sleep?</w:t>
      </w:r>
    </w:p>
    <w:p w14:paraId="4F28FE27" w14:textId="77777777" w:rsidR="00E642B1" w:rsidRDefault="00E642B1" w:rsidP="00E642B1">
      <w:r>
        <w:t>Sam: Midnight.</w:t>
      </w:r>
    </w:p>
    <w:p w14:paraId="72AB0B7C" w14:textId="77777777" w:rsidR="00E642B1" w:rsidRDefault="00E642B1" w:rsidP="00E642B1">
      <w:r>
        <w:t>Dot: Midnight?! Clue #2: Not enough rest. No wonder your energy disappeared!</w:t>
      </w:r>
    </w:p>
    <w:p w14:paraId="26E494C7" w14:textId="77777777" w:rsidR="00E642B1" w:rsidRDefault="00E642B1" w:rsidP="00E642B1"/>
    <w:p w14:paraId="2A2C4C2B" w14:textId="77777777" w:rsidR="00E642B1" w:rsidRDefault="00E642B1" w:rsidP="00E642B1">
      <w:r>
        <w:t>(Healthy Helpers enter one by one.)</w:t>
      </w:r>
    </w:p>
    <w:p w14:paraId="0072D81B" w14:textId="77777777" w:rsidR="00E642B1" w:rsidRDefault="00E642B1" w:rsidP="00E642B1">
      <w:r>
        <w:t xml:space="preserve">Water: Drink me! </w:t>
      </w:r>
      <w:proofErr w:type="gramStart"/>
      <w:r>
        <w:t>Water powers</w:t>
      </w:r>
      <w:proofErr w:type="gramEnd"/>
      <w:r>
        <w:t xml:space="preserve"> up your body.</w:t>
      </w:r>
    </w:p>
    <w:p w14:paraId="50D9260D" w14:textId="77777777" w:rsidR="00E642B1" w:rsidRDefault="00E642B1" w:rsidP="00E642B1">
      <w:r>
        <w:t>Audience, pretend to drink with Sam!</w:t>
      </w:r>
    </w:p>
    <w:p w14:paraId="35959AF0" w14:textId="77777777" w:rsidR="00E642B1" w:rsidRDefault="00E642B1" w:rsidP="00E642B1">
      <w:r>
        <w:t xml:space="preserve">Sam (pretends to sip): </w:t>
      </w:r>
      <w:proofErr w:type="spellStart"/>
      <w:r>
        <w:t>Mmm</w:t>
      </w:r>
      <w:proofErr w:type="spellEnd"/>
      <w:r>
        <w:t>, refreshing!</w:t>
      </w:r>
    </w:p>
    <w:p w14:paraId="4765C2CD" w14:textId="77777777" w:rsidR="00E642B1" w:rsidRDefault="00E642B1" w:rsidP="00E642B1">
      <w:r>
        <w:t>Fruit: Snack on me! Vitamins make you strong.</w:t>
      </w:r>
    </w:p>
    <w:p w14:paraId="25EF159B" w14:textId="77777777" w:rsidR="00E642B1" w:rsidRDefault="00E642B1" w:rsidP="00E642B1">
      <w:r>
        <w:t>Audience, pretend to crunch an apple with Sam!</w:t>
      </w:r>
    </w:p>
    <w:p w14:paraId="601C9AB2" w14:textId="77777777" w:rsidR="00E642B1" w:rsidRDefault="00E642B1" w:rsidP="00E642B1">
      <w:r>
        <w:t>Sam (pretends to chew): Yummy!</w:t>
      </w:r>
    </w:p>
    <w:p w14:paraId="44679221" w14:textId="77777777" w:rsidR="00E642B1" w:rsidRDefault="00E642B1" w:rsidP="00E642B1">
      <w:r>
        <w:t>Sleep: Don’t forget me—sleep! You need 8–10 hours a night.</w:t>
      </w:r>
    </w:p>
    <w:p w14:paraId="545DD24E" w14:textId="77777777" w:rsidR="00E642B1" w:rsidRDefault="00E642B1" w:rsidP="00E642B1">
      <w:r>
        <w:t>Audience, show me your best “sleeping face.”</w:t>
      </w:r>
    </w:p>
    <w:p w14:paraId="2E59DDC4" w14:textId="77777777" w:rsidR="00E642B1" w:rsidRDefault="00E642B1" w:rsidP="00E642B1">
      <w:r>
        <w:t>(Kids act like they’re sleeping.)</w:t>
      </w:r>
    </w:p>
    <w:p w14:paraId="489D8377" w14:textId="77777777" w:rsidR="00E642B1" w:rsidRDefault="00E642B1" w:rsidP="00E642B1">
      <w:r>
        <w:t>Sam (stretching): Wow, I feel so much better already!</w:t>
      </w:r>
    </w:p>
    <w:p w14:paraId="5DC94F36" w14:textId="77777777" w:rsidR="00E642B1" w:rsidRDefault="00E642B1" w:rsidP="00E642B1">
      <w:r>
        <w:t>Dot: Case closed—the Missing Energy is solved! Healthy choices give you</w:t>
      </w:r>
    </w:p>
    <w:p w14:paraId="0EF0A270" w14:textId="77777777" w:rsidR="00E642B1" w:rsidRDefault="00E642B1" w:rsidP="00E642B1">
      <w:r>
        <w:t>energy to play and learn.</w:t>
      </w:r>
    </w:p>
    <w:p w14:paraId="409451AB" w14:textId="77777777" w:rsidR="00E642B1" w:rsidRDefault="00E642B1" w:rsidP="00E642B1">
      <w:r>
        <w:t>(They all dance happily.)</w:t>
      </w:r>
    </w:p>
    <w:p w14:paraId="150DE2B1" w14:textId="77777777" w:rsidR="00E642B1" w:rsidRDefault="00E642B1" w:rsidP="00E642B1"/>
    <w:p w14:paraId="4FD0F745" w14:textId="77777777" w:rsidR="00941FCA" w:rsidRDefault="00941FCA" w:rsidP="00941FCA">
      <w:pPr>
        <w:pStyle w:val="Heading2"/>
      </w:pPr>
      <w:r>
        <w:t>Skit 3: "Super You: Making Choices"</w:t>
      </w:r>
    </w:p>
    <w:p w14:paraId="1EAAE4B7" w14:textId="77777777" w:rsidR="00941FCA" w:rsidRDefault="00941FCA" w:rsidP="00941FCA">
      <w:r>
        <w:t>Characters:</w:t>
      </w:r>
      <w:r>
        <w:br/>
        <w:t>- Mia (kid)</w:t>
      </w:r>
      <w:r>
        <w:br/>
        <w:t>- Super You (Mia’s superhero version)</w:t>
      </w:r>
      <w:r>
        <w:br/>
        <w:t>- Healthy Choice (fun and bright character)</w:t>
      </w:r>
      <w:r>
        <w:br/>
        <w:t>- Unhealthy Choice (sneaky or silly character)</w:t>
      </w:r>
    </w:p>
    <w:p w14:paraId="1DE75C69" w14:textId="1D15015F" w:rsidR="00941FCA" w:rsidRDefault="00941FCA" w:rsidP="00941FCA">
      <w:pPr>
        <w:rPr>
          <w:b/>
          <w:bCs/>
        </w:rPr>
      </w:pPr>
      <w:r>
        <w:lastRenderedPageBreak/>
        <w:br/>
        <w:t>Scene: Mia’s bedroom. Mia is drawing a picture of a superhero.</w:t>
      </w:r>
    </w:p>
    <w:p w14:paraId="44A712D9" w14:textId="77777777" w:rsidR="00E642B1" w:rsidRDefault="00E642B1" w:rsidP="00E642B1">
      <w:r>
        <w:t>Mia: I wish I could be a superhero... but I’m just me.</w:t>
      </w:r>
    </w:p>
    <w:p w14:paraId="588AE380" w14:textId="77777777" w:rsidR="00E642B1" w:rsidRDefault="00E642B1" w:rsidP="00E642B1">
      <w:r>
        <w:t>(Super You bursts in, striking a pose.)</w:t>
      </w:r>
    </w:p>
    <w:p w14:paraId="63468914" w14:textId="77777777" w:rsidR="00E642B1" w:rsidRDefault="00E642B1" w:rsidP="00E642B1">
      <w:r>
        <w:t>Super You: You already are a superhero—when you make strong, healthy</w:t>
      </w:r>
    </w:p>
    <w:p w14:paraId="2405AD78" w14:textId="77777777" w:rsidR="00E642B1" w:rsidRDefault="00E642B1" w:rsidP="00E642B1">
      <w:r>
        <w:t>choices!</w:t>
      </w:r>
    </w:p>
    <w:p w14:paraId="08DC88F9" w14:textId="77777777" w:rsidR="00E642B1" w:rsidRDefault="00E642B1" w:rsidP="00E642B1">
      <w:r>
        <w:t>Mia: Really?</w:t>
      </w:r>
    </w:p>
    <w:p w14:paraId="0F7F6AAA" w14:textId="77777777" w:rsidR="00E642B1" w:rsidRDefault="00E642B1" w:rsidP="00E642B1">
      <w:r>
        <w:t>Super You: Yes! Here come your choices now...</w:t>
      </w:r>
    </w:p>
    <w:p w14:paraId="262BA3B2" w14:textId="77777777" w:rsidR="00E642B1" w:rsidRDefault="00E642B1" w:rsidP="00E642B1">
      <w:r>
        <w:t>(Healthy Choice bounces in. Unhealthy sneaks in with candy/pills.)</w:t>
      </w:r>
    </w:p>
    <w:p w14:paraId="7333B662" w14:textId="77777777" w:rsidR="00E642B1" w:rsidRDefault="00E642B1" w:rsidP="00E642B1"/>
    <w:p w14:paraId="21E8BBD3" w14:textId="77777777" w:rsidR="00E642B1" w:rsidRDefault="00E642B1" w:rsidP="00E642B1">
      <w:r>
        <w:t>Healthy: Come play outside! Drink water! Eat fruit!</w:t>
      </w:r>
    </w:p>
    <w:p w14:paraId="787A489E" w14:textId="77777777" w:rsidR="00E642B1" w:rsidRDefault="00E642B1" w:rsidP="00E642B1">
      <w:r>
        <w:t>Unhealthy: Skip meals. Eat candy all day. Take this “instant energy.”</w:t>
      </w:r>
    </w:p>
    <w:p w14:paraId="0640D3BB" w14:textId="77777777" w:rsidR="00E642B1" w:rsidRDefault="00E642B1" w:rsidP="00E642B1">
      <w:r>
        <w:t>Mia (confused): Hmm... I’m not sure.</w:t>
      </w:r>
    </w:p>
    <w:p w14:paraId="00076A01" w14:textId="77777777" w:rsidR="00E642B1" w:rsidRDefault="00E642B1" w:rsidP="00E642B1">
      <w:r>
        <w:t>Super You (to audience): Kids, what should Mia do? Shout it out!</w:t>
      </w:r>
    </w:p>
    <w:p w14:paraId="377A5D43" w14:textId="77777777" w:rsidR="00E642B1" w:rsidRDefault="00E642B1" w:rsidP="00E642B1">
      <w:r>
        <w:t>Audience: Healthy!</w:t>
      </w:r>
    </w:p>
    <w:p w14:paraId="6C58B652" w14:textId="77777777" w:rsidR="00E642B1" w:rsidRDefault="00E642B1" w:rsidP="00E642B1">
      <w:r>
        <w:t>Mia (chooses fruit): I’ll go with Healthy Choice.</w:t>
      </w:r>
    </w:p>
    <w:p w14:paraId="22574D3E" w14:textId="77777777" w:rsidR="00E642B1" w:rsidRDefault="00E642B1" w:rsidP="00E642B1">
      <w:r>
        <w:t>Unhealthy: But wait—what if I say it’ll make you cooler?</w:t>
      </w:r>
    </w:p>
    <w:p w14:paraId="0A3B1B45" w14:textId="77777777" w:rsidR="00E642B1" w:rsidRDefault="00E642B1" w:rsidP="00E642B1">
      <w:r>
        <w:t>Mia (firmly, with audience): No! I’m already cool when I’m healthy!</w:t>
      </w:r>
    </w:p>
    <w:p w14:paraId="1891CE15" w14:textId="77777777" w:rsidR="00E642B1" w:rsidRDefault="00E642B1" w:rsidP="00E642B1">
      <w:r>
        <w:t>Unhealthy (grumbles): Foiled again...</w:t>
      </w:r>
    </w:p>
    <w:p w14:paraId="2C9BAEF5" w14:textId="77777777" w:rsidR="00E642B1" w:rsidRDefault="00E642B1" w:rsidP="00E642B1">
      <w:r>
        <w:t>Super You: Yes, Mia! Every good choice makes you more powerful. Let’s</w:t>
      </w:r>
    </w:p>
    <w:p w14:paraId="6B93B0BD" w14:textId="77777777" w:rsidR="00E642B1" w:rsidRDefault="00E642B1" w:rsidP="00E642B1">
      <w:r>
        <w:t>practice a superhero stance!</w:t>
      </w:r>
    </w:p>
    <w:p w14:paraId="1BF0244B" w14:textId="77777777" w:rsidR="00E642B1" w:rsidRDefault="00E642B1" w:rsidP="00E642B1">
      <w:r>
        <w:t>(All characters and audience strike superhero poses.)</w:t>
      </w:r>
    </w:p>
    <w:p w14:paraId="7C146F22" w14:textId="66AD1ECB" w:rsidR="00E642B1" w:rsidRPr="00E642B1" w:rsidRDefault="00E642B1" w:rsidP="00E642B1">
      <w:r>
        <w:t>Mia (to audience): See? We’re all superheroes when we make healthy choices!</w:t>
      </w:r>
    </w:p>
    <w:p w14:paraId="0515CBD8" w14:textId="77777777" w:rsidR="00640569" w:rsidRDefault="00941FCA">
      <w:pPr>
        <w:pStyle w:val="Heading2"/>
      </w:pPr>
      <w:r>
        <w:t>Skit 4: Believe in Yourself (Extended Self-Esteem Version)</w:t>
      </w:r>
    </w:p>
    <w:p w14:paraId="3039BDC4" w14:textId="77777777" w:rsidR="00640569" w:rsidRDefault="00941FCA">
      <w:r>
        <w:t>Characters:</w:t>
      </w:r>
      <w:r>
        <w:br/>
        <w:t>- Lily (kid)</w:t>
      </w:r>
      <w:r>
        <w:br/>
      </w:r>
      <w:r>
        <w:lastRenderedPageBreak/>
        <w:t>- Buddy the Dog</w:t>
      </w:r>
      <w:r>
        <w:br/>
        <w:t>- Friend 1</w:t>
      </w:r>
      <w:r>
        <w:br/>
        <w:t>- Friend 2</w:t>
      </w:r>
      <w:r>
        <w:br/>
        <w:t>- Audience</w:t>
      </w:r>
    </w:p>
    <w:p w14:paraId="3231C6B2" w14:textId="77777777" w:rsidR="00640569" w:rsidRDefault="00941FCA">
      <w:r>
        <w:br/>
        <w:t>Scene: A school playground. Lily sits on a bench, looking sad.</w:t>
      </w:r>
      <w:r>
        <w:br/>
      </w:r>
      <w:r>
        <w:br/>
        <w:t xml:space="preserve">Lily: I’m </w:t>
      </w:r>
      <w:r>
        <w:t>just not good at anything. Everyone else is better than me.</w:t>
      </w:r>
      <w:r>
        <w:br/>
      </w:r>
      <w:r>
        <w:br/>
        <w:t>(Buddy the Dog, a funny talking dog with a superhero cape, bounces in.)</w:t>
      </w:r>
      <w:r>
        <w:br/>
      </w:r>
      <w:r>
        <w:br/>
        <w:t>Buddy: Ruff! I heard some negative talk over here. Lily, did you forget about your superpower?</w:t>
      </w:r>
      <w:r>
        <w:br/>
      </w:r>
      <w:r>
        <w:br/>
        <w:t>Lily: Superpower? I don’t have one.</w:t>
      </w:r>
      <w:r>
        <w:br/>
      </w:r>
      <w:r>
        <w:br/>
        <w:t>Buddy: Oh yes you do! It’s called self-esteem—believing in yourself. Let’s test it. What’s something you do well?</w:t>
      </w:r>
      <w:r>
        <w:br/>
      </w:r>
      <w:r>
        <w:br/>
        <w:t>Lily: Umm… I like to draw… but it’s not that good.</w:t>
      </w:r>
      <w:r>
        <w:br/>
      </w:r>
      <w:r>
        <w:br/>
        <w:t>Buddy: Not that good? I bet it’s amazing! Audience, raise your hand if you lik</w:t>
      </w:r>
      <w:r>
        <w:t>e to draw too. (pauses for kids) See? Drawing is awesome!</w:t>
      </w:r>
      <w:r>
        <w:br/>
      </w:r>
      <w:r>
        <w:br/>
        <w:t>(Friend 1 and Friend 2 enter, carrying crayons.)</w:t>
      </w:r>
      <w:r>
        <w:br/>
      </w:r>
      <w:r>
        <w:br/>
        <w:t>Friend 1: Hey Lily, wanna join our art club?</w:t>
      </w:r>
      <w:r>
        <w:br/>
      </w:r>
      <w:r>
        <w:br/>
        <w:t>Friend 2: We think your doodles are cool!</w:t>
      </w:r>
      <w:r>
        <w:br/>
      </w:r>
      <w:r>
        <w:br/>
        <w:t>Lily (smiling): Really?</w:t>
      </w:r>
      <w:r>
        <w:br/>
      </w:r>
      <w:r>
        <w:br/>
        <w:t>Buddy: Of course! And even if it wasn’t perfect, trying and practicing makes you stronger. That’s how all heroes train!</w:t>
      </w:r>
      <w:r>
        <w:br/>
      </w:r>
      <w:r>
        <w:br/>
        <w:t>Friend 1: What else are you good at, Lily?</w:t>
      </w:r>
      <w:r>
        <w:br/>
      </w:r>
      <w:r>
        <w:br/>
        <w:t>Lily: Well, I’m nice to new kids at school.</w:t>
      </w:r>
      <w:r>
        <w:br/>
      </w:r>
      <w:r>
        <w:br/>
        <w:t xml:space="preserve">Buddy: BOOM! That’s huge! Kindness is a superpower! Audience, shout out </w:t>
      </w:r>
      <w:r>
        <w:lastRenderedPageBreak/>
        <w:t>somethi</w:t>
      </w:r>
      <w:r>
        <w:t>ng kind you’ve done!</w:t>
      </w:r>
      <w:r>
        <w:br/>
      </w:r>
      <w:r>
        <w:br/>
        <w:t>(Audience responds.)</w:t>
      </w:r>
      <w:r>
        <w:br/>
      </w:r>
      <w:r>
        <w:br/>
        <w:t>Friend 2: See? You’ve got talents AND a big heart!</w:t>
      </w:r>
      <w:r>
        <w:br/>
      </w:r>
      <w:r>
        <w:br/>
        <w:t>Buddy: Let’s all practice. Stand tall, puff your chest, and say: “I am awesome!”</w:t>
      </w:r>
      <w:r>
        <w:br/>
      </w:r>
      <w:r>
        <w:br/>
        <w:t>(Lily, friends, and audience shout together: “I am awesome!”)</w:t>
      </w:r>
      <w:r>
        <w:br/>
      </w:r>
      <w:r>
        <w:br/>
        <w:t>Buddy: That’s self-esteem in action! Remember, heroes don’t have to fly or shoot lasers. Believing in yourself makes you shine brighter than any star.</w:t>
      </w:r>
      <w:r>
        <w:br/>
      </w:r>
      <w:r>
        <w:br/>
        <w:t>(All high-five and cheer.)</w:t>
      </w:r>
      <w:r>
        <w:br/>
      </w:r>
    </w:p>
    <w:p w14:paraId="3AA060DF" w14:textId="77777777" w:rsidR="00640569" w:rsidRDefault="00941FCA">
      <w:pPr>
        <w:pStyle w:val="Heading2"/>
      </w:pPr>
      <w:r>
        <w:t>Skit 5: The Brain Trap (Extended Addiction Awareness Version)</w:t>
      </w:r>
    </w:p>
    <w:p w14:paraId="35B12C6B" w14:textId="77777777" w:rsidR="00640569" w:rsidRDefault="00941FCA">
      <w:r>
        <w:t>Characters:</w:t>
      </w:r>
      <w:r>
        <w:br/>
        <w:t>- Jay (kid)</w:t>
      </w:r>
      <w:r>
        <w:br/>
        <w:t>- Teacher Owl</w:t>
      </w:r>
      <w:r>
        <w:br/>
        <w:t>- Healthy Hero</w:t>
      </w:r>
      <w:r>
        <w:br/>
        <w:t>- Audience</w:t>
      </w:r>
    </w:p>
    <w:p w14:paraId="6901E3CE" w14:textId="77777777" w:rsidR="00640569" w:rsidRDefault="00941FCA">
      <w:r>
        <w:br/>
        <w:t>Scene: A classroom. Jay fiddles with a toy, looking worried.</w:t>
      </w:r>
      <w:r>
        <w:br/>
      </w:r>
      <w:r>
        <w:br/>
        <w:t>Jay: My cousin started using something that made him feel happy at first. Now he can’t stop. What’s happening?</w:t>
      </w:r>
      <w:r>
        <w:br/>
      </w:r>
      <w:r>
        <w:br/>
        <w:t>(Teacher Owl enters, wearing glasses.)</w:t>
      </w:r>
      <w:r>
        <w:br/>
      </w:r>
      <w:r>
        <w:br/>
        <w:t>Teacher Owl: That’s called addiction, Jay. Addiction is when someone keeps using something, even when it hurts them.</w:t>
      </w:r>
      <w:r>
        <w:br/>
      </w:r>
      <w:r>
        <w:br/>
        <w:t>Jay: But why don’t they just stop?</w:t>
      </w:r>
      <w:r>
        <w:br/>
      </w:r>
      <w:r>
        <w:br/>
        <w:t>Teacher Owl: Addiction tricks the brain. Imagine being stuck in a spider web. Even if you want to leave, it’s really hard without help.</w:t>
      </w:r>
      <w:r>
        <w:br/>
      </w:r>
      <w:r>
        <w:br/>
        <w:t>(Healthy Hero bursts in with a shiny shield.)</w:t>
      </w:r>
      <w:r>
        <w:br/>
      </w:r>
      <w:r>
        <w:br/>
      </w:r>
      <w:r>
        <w:lastRenderedPageBreak/>
        <w:t>Healthy Hero: That’s</w:t>
      </w:r>
      <w:r>
        <w:t xml:space="preserve"> why we have to protect ourselves before we get trapped! Saying “NO” to harmful things is like carrying a shield.</w:t>
      </w:r>
      <w:r>
        <w:br/>
      </w:r>
      <w:r>
        <w:br/>
        <w:t>Jay: But what if someone tells me it will make me cool?</w:t>
      </w:r>
      <w:r>
        <w:br/>
      </w:r>
      <w:r>
        <w:br/>
        <w:t>Healthy Hero: Then you use your shield. Kids, on the count of three, shout “NO!” with me. One, two, three—</w:t>
      </w:r>
      <w:r>
        <w:br/>
      </w:r>
      <w:r>
        <w:br/>
        <w:t>Audience: NO!</w:t>
      </w:r>
      <w:r>
        <w:br/>
      </w:r>
      <w:r>
        <w:br/>
        <w:t>Jay (smiling): Whoa, that felt powerful!</w:t>
      </w:r>
      <w:r>
        <w:br/>
      </w:r>
      <w:r>
        <w:br/>
        <w:t>Teacher Owl: Addiction isn’t just one bad choice. It’s when the brain keeps asking for something unhealthy again and again, like being stuck in a loop.</w:t>
      </w:r>
      <w:r>
        <w:br/>
      </w:r>
      <w:r>
        <w:br/>
        <w:t>Healthy Hero: That’s w</w:t>
      </w:r>
      <w:r>
        <w:t>hy we say “YES” to good things—sports, friends, hobbies. Audience, shout out your favorite healthy activity!</w:t>
      </w:r>
      <w:r>
        <w:br/>
      </w:r>
      <w:r>
        <w:br/>
        <w:t>(Audience responds.)</w:t>
      </w:r>
      <w:r>
        <w:br/>
      </w:r>
      <w:r>
        <w:br/>
        <w:t>Jay: So if I see someone struggling, what should I do?</w:t>
      </w:r>
      <w:r>
        <w:br/>
      </w:r>
      <w:r>
        <w:br/>
        <w:t>Teacher Owl: Tell a trusted adult. Addiction is hard to fight alone, but with help, people can get better.</w:t>
      </w:r>
      <w:r>
        <w:br/>
      </w:r>
      <w:r>
        <w:br/>
        <w:t>Healthy Hero: And YOU can stay free by making healthy choices every day!</w:t>
      </w:r>
      <w:r>
        <w:br/>
      </w:r>
      <w:r>
        <w:br/>
        <w:t>(All together, striking superhero pose): Be strong, say no, and stay free!</w:t>
      </w:r>
      <w:r>
        <w:br/>
      </w:r>
      <w:r>
        <w:br/>
        <w:t>(Curtain closes with cheers.)</w:t>
      </w:r>
      <w:r>
        <w:br/>
      </w:r>
    </w:p>
    <w:sectPr w:rsidR="00640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362281">
    <w:abstractNumId w:val="8"/>
  </w:num>
  <w:num w:numId="2" w16cid:durableId="25103373">
    <w:abstractNumId w:val="6"/>
  </w:num>
  <w:num w:numId="3" w16cid:durableId="1795368792">
    <w:abstractNumId w:val="5"/>
  </w:num>
  <w:num w:numId="4" w16cid:durableId="1037238448">
    <w:abstractNumId w:val="4"/>
  </w:num>
  <w:num w:numId="5" w16cid:durableId="1887912174">
    <w:abstractNumId w:val="7"/>
  </w:num>
  <w:num w:numId="6" w16cid:durableId="1877739291">
    <w:abstractNumId w:val="3"/>
  </w:num>
  <w:num w:numId="7" w16cid:durableId="449667910">
    <w:abstractNumId w:val="2"/>
  </w:num>
  <w:num w:numId="8" w16cid:durableId="376197964">
    <w:abstractNumId w:val="1"/>
  </w:num>
  <w:num w:numId="9" w16cid:durableId="8635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0569"/>
    <w:rsid w:val="007D4EC8"/>
    <w:rsid w:val="00941FCA"/>
    <w:rsid w:val="00AA1D8D"/>
    <w:rsid w:val="00B47730"/>
    <w:rsid w:val="00CB0664"/>
    <w:rsid w:val="00E642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C12F1"/>
  <w14:defaultImageDpi w14:val="300"/>
  <w15:docId w15:val="{668F7164-0188-402C-867E-0BDFAF6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Sippy, Laurel</cp:lastModifiedBy>
  <cp:revision>2</cp:revision>
  <dcterms:created xsi:type="dcterms:W3CDTF">2025-09-08T14:18:00Z</dcterms:created>
  <dcterms:modified xsi:type="dcterms:W3CDTF">2025-09-08T14:18:00Z</dcterms:modified>
  <cp:category/>
</cp:coreProperties>
</file>