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BC1C" w14:textId="77777777" w:rsidR="00EB7704" w:rsidRDefault="00343A71">
      <w:pPr>
        <w:pStyle w:val="Title"/>
      </w:pPr>
      <w:r>
        <w:t>Let's Start EARLY: Making Smart Choices for a Healthy Future</w:t>
      </w:r>
    </w:p>
    <w:p w14:paraId="39D14894" w14:textId="77777777" w:rsidR="00EB7704" w:rsidRDefault="00343A71">
      <w:pPr>
        <w:pStyle w:val="Heading1"/>
      </w:pPr>
      <w:r>
        <w:t>Grade Level:</w:t>
      </w:r>
    </w:p>
    <w:p w14:paraId="2CDA1768" w14:textId="77777777" w:rsidR="00EB7704" w:rsidRDefault="00343A71">
      <w:r>
        <w:t>Grades 1–5 (content differentiated by grade bands)</w:t>
      </w:r>
    </w:p>
    <w:p w14:paraId="45C0A8C1" w14:textId="77777777" w:rsidR="00EB7704" w:rsidRDefault="00343A71">
      <w:pPr>
        <w:pStyle w:val="Heading1"/>
      </w:pPr>
      <w:r>
        <w:t>Curriculum Goals:</w:t>
      </w:r>
    </w:p>
    <w:p w14:paraId="0B16C1E4" w14:textId="77777777" w:rsidR="00EB7704" w:rsidRDefault="00343A71">
      <w:r>
        <w:t>- Increase awareness of healthy vs. harmful substances</w:t>
      </w:r>
      <w:r>
        <w:br/>
        <w:t>- Build refusal and decision-making skills</w:t>
      </w:r>
      <w:r>
        <w:br/>
        <w:t xml:space="preserve">- Foster </w:t>
      </w:r>
      <w:r>
        <w:t>communication with trusted adults</w:t>
      </w:r>
      <w:r>
        <w:br/>
        <w:t>- Introduce the concept of addiction in age-appropriate terms</w:t>
      </w:r>
    </w:p>
    <w:p w14:paraId="03191023" w14:textId="77777777" w:rsidR="00EB7704" w:rsidRDefault="00343A71">
      <w:pPr>
        <w:pStyle w:val="Heading1"/>
      </w:pPr>
      <w:r>
        <w:t>Structure Overview (6-Week Curriculum):</w:t>
      </w:r>
    </w:p>
    <w:p w14:paraId="738CCD0D" w14:textId="77777777" w:rsidR="00EB7704" w:rsidRDefault="00343A71">
      <w:r>
        <w:t>Each week includes:</w:t>
      </w:r>
      <w:r>
        <w:br/>
        <w:t>- Theme</w:t>
      </w:r>
      <w:r>
        <w:br/>
        <w:t>- Objective</w:t>
      </w:r>
      <w:r>
        <w:br/>
        <w:t>- Lesson Activity</w:t>
      </w:r>
      <w:r>
        <w:br/>
        <w:t>- Skits or Role Play</w:t>
      </w:r>
      <w:r>
        <w:br/>
        <w:t>- Visuals or Worksheets</w:t>
      </w:r>
      <w:r>
        <w:br/>
        <w:t>- Home Connection</w:t>
      </w:r>
    </w:p>
    <w:p w14:paraId="7BA370B8" w14:textId="77777777" w:rsidR="00EB7704" w:rsidRDefault="00343A71">
      <w:pPr>
        <w:pStyle w:val="Heading2"/>
      </w:pPr>
      <w:r>
        <w:t>Week 1: What Is Health?</w:t>
      </w:r>
    </w:p>
    <w:p w14:paraId="4828437F" w14:textId="77777777" w:rsidR="00EB7704" w:rsidRDefault="00343A71">
      <w:r>
        <w:t>- Understand how healthy choices (food, exercise, sleep) help our bodies and brains.</w:t>
      </w:r>
      <w:r>
        <w:br/>
        <w:t>- Activity: Create a “Healthy Me” collage.</w:t>
      </w:r>
      <w:r>
        <w:br/>
        <w:t>- Skits: Healthy vs. Unhealthy superhero showdown.</w:t>
      </w:r>
      <w:r>
        <w:br/>
        <w:t>- Home Connection: Chart healthy habits practiced at home for a week.</w:t>
      </w:r>
    </w:p>
    <w:p w14:paraId="4BB23454" w14:textId="77777777" w:rsidR="00EB7704" w:rsidRDefault="00343A71">
      <w:pPr>
        <w:pStyle w:val="Heading2"/>
      </w:pPr>
      <w:r>
        <w:t>Week 2: Safe vs. Unsafe Substances</w:t>
      </w:r>
    </w:p>
    <w:p w14:paraId="0E8E6884" w14:textId="77777777" w:rsidR="00EB7704" w:rsidRDefault="00343A71">
      <w:r>
        <w:t>- Learn the difference between medicine, food, and harmful substances.</w:t>
      </w:r>
      <w:r>
        <w:br/>
        <w:t>- Activity: 'Safe or Not Safe?' sorting game.</w:t>
      </w:r>
      <w:r>
        <w:br/>
        <w:t>- Skits: Doctor giving medicine vs. stranger giving unknown pills.</w:t>
      </w:r>
      <w:r>
        <w:br/>
        <w:t>- Home Connection: Talk with a parent about where medicine is stored.</w:t>
      </w:r>
    </w:p>
    <w:p w14:paraId="084C35F2" w14:textId="77777777" w:rsidR="00EB7704" w:rsidRDefault="00343A71">
      <w:pPr>
        <w:pStyle w:val="Heading2"/>
      </w:pPr>
      <w:r>
        <w:t>Week 3: What Is a Drug?</w:t>
      </w:r>
    </w:p>
    <w:p w14:paraId="6EBE3BE9" w14:textId="77777777" w:rsidR="00EB7704" w:rsidRDefault="00343A71">
      <w:r>
        <w:t>- Define 'drug' as something that changes how the body or brain works.</w:t>
      </w:r>
      <w:r>
        <w:br/>
        <w:t>- Activity: Simple science demo – sugar vs. caffeine reaction.</w:t>
      </w:r>
      <w:r>
        <w:br/>
        <w:t>- Skits: Grandma taking medicine vs. someone taking it without permission.</w:t>
      </w:r>
      <w:r>
        <w:br/>
        <w:t>- Home Connection: Interview a trusted adult.</w:t>
      </w:r>
    </w:p>
    <w:p w14:paraId="130D3FED" w14:textId="77777777" w:rsidR="00EB7704" w:rsidRDefault="00343A71">
      <w:pPr>
        <w:pStyle w:val="Heading2"/>
      </w:pPr>
      <w:r>
        <w:lastRenderedPageBreak/>
        <w:t>Week 4: Understanding Addiction</w:t>
      </w:r>
    </w:p>
    <w:p w14:paraId="7E5A1852" w14:textId="77777777" w:rsidR="00EB7704" w:rsidRDefault="00343A71">
      <w:r>
        <w:t>- Learn that addiction is when someone keeps using something even if it hurts them.</w:t>
      </w:r>
      <w:r>
        <w:br/>
        <w:t>- Activity: Velcro glove activity.</w:t>
      </w:r>
      <w:r>
        <w:br/>
        <w:t>- Skits: Candy craving scenario.</w:t>
      </w:r>
      <w:r>
        <w:br/>
        <w:t>- Home Connection: Journal page – 'What makes me feel good in a healthy way?'</w:t>
      </w:r>
    </w:p>
    <w:p w14:paraId="61640EF4" w14:textId="77777777" w:rsidR="00EB7704" w:rsidRDefault="00343A71">
      <w:pPr>
        <w:pStyle w:val="Heading2"/>
      </w:pPr>
      <w:r>
        <w:t>Week 5: Peer Pressure and Making Smart Choices</w:t>
      </w:r>
    </w:p>
    <w:p w14:paraId="569E8892" w14:textId="77777777" w:rsidR="00EB7704" w:rsidRDefault="00343A71">
      <w:r>
        <w:t>- Identify ways to say 'no' and stay confident.</w:t>
      </w:r>
      <w:r>
        <w:br/>
        <w:t>- Activity: Practice 4 ways to say no.</w:t>
      </w:r>
      <w:r>
        <w:br/>
        <w:t>- Skits: Playground peer pressure.</w:t>
      </w:r>
      <w:r>
        <w:br/>
        <w:t>- Home Connection: List 3 trusted adults.</w:t>
      </w:r>
    </w:p>
    <w:p w14:paraId="1AEA3264" w14:textId="77777777" w:rsidR="00EB7704" w:rsidRDefault="00343A71">
      <w:pPr>
        <w:pStyle w:val="Heading2"/>
      </w:pPr>
      <w:r>
        <w:t>Week 6: My Healthy Future</w:t>
      </w:r>
    </w:p>
    <w:p w14:paraId="259BE8A4" w14:textId="77777777" w:rsidR="00EB7704" w:rsidRDefault="00343A71">
      <w:r>
        <w:t>- Reinforce lifelong healthy habits and support systems.</w:t>
      </w:r>
      <w:r>
        <w:br/>
        <w:t>- Activity: Design a superhero version of yourself.</w:t>
      </w:r>
      <w:r>
        <w:br/>
        <w:t>- Skits: Class celebration skits.</w:t>
      </w:r>
      <w:r>
        <w:br/>
        <w:t>- Home Connection: Fill out 'My Family Promise' certificate.</w:t>
      </w:r>
    </w:p>
    <w:p w14:paraId="6938ABE6" w14:textId="77777777" w:rsidR="00EB7704" w:rsidRDefault="00343A71">
      <w:pPr>
        <w:pStyle w:val="Heading1"/>
      </w:pPr>
      <w:r>
        <w:t>Additional Materials:</w:t>
      </w:r>
    </w:p>
    <w:p w14:paraId="3E278BF8" w14:textId="77777777" w:rsidR="00EB7704" w:rsidRDefault="00343A71">
      <w:r>
        <w:t>- Printable worksheets</w:t>
      </w:r>
      <w:r>
        <w:br/>
        <w:t>- Comic strips for grades 3–5</w:t>
      </w:r>
      <w:r>
        <w:br/>
        <w:t>- Teacher resource packet</w:t>
      </w:r>
      <w:r>
        <w:br/>
        <w:t>- Parent introduction letter</w:t>
      </w:r>
    </w:p>
    <w:sectPr w:rsidR="00EB7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801931">
    <w:abstractNumId w:val="8"/>
  </w:num>
  <w:num w:numId="2" w16cid:durableId="1343124816">
    <w:abstractNumId w:val="6"/>
  </w:num>
  <w:num w:numId="3" w16cid:durableId="1783956157">
    <w:abstractNumId w:val="5"/>
  </w:num>
  <w:num w:numId="4" w16cid:durableId="862012592">
    <w:abstractNumId w:val="4"/>
  </w:num>
  <w:num w:numId="5" w16cid:durableId="1098409005">
    <w:abstractNumId w:val="7"/>
  </w:num>
  <w:num w:numId="6" w16cid:durableId="786891979">
    <w:abstractNumId w:val="3"/>
  </w:num>
  <w:num w:numId="7" w16cid:durableId="1543326090">
    <w:abstractNumId w:val="2"/>
  </w:num>
  <w:num w:numId="8" w16cid:durableId="93979719">
    <w:abstractNumId w:val="1"/>
  </w:num>
  <w:num w:numId="9" w16cid:durableId="12192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3A71"/>
    <w:rsid w:val="007D4EC8"/>
    <w:rsid w:val="00AA1D8D"/>
    <w:rsid w:val="00B47730"/>
    <w:rsid w:val="00CB0664"/>
    <w:rsid w:val="00EB77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3A030"/>
  <w14:defaultImageDpi w14:val="300"/>
  <w15:docId w15:val="{668F7164-0188-402C-867E-0BDFAF6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Sippy, Laurel</cp:lastModifiedBy>
  <cp:revision>2</cp:revision>
  <dcterms:created xsi:type="dcterms:W3CDTF">2025-09-08T14:08:00Z</dcterms:created>
  <dcterms:modified xsi:type="dcterms:W3CDTF">2025-09-08T14:08:00Z</dcterms:modified>
  <cp:category/>
</cp:coreProperties>
</file>